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55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Александры Александровны,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была доставлена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16.06.2026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:40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16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UserDefinedgrp-30rplc-56">
    <w:name w:val="cat-UserDefined grp-30 rplc-56"/>
    <w:basedOn w:val="DefaultParagraphFont"/>
  </w:style>
  <w:style w:type="character" w:customStyle="1" w:styleId="cat-UserDefinedgrp-31rplc-59">
    <w:name w:val="cat-UserDefined grp-3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